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and non-living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things that are multi-celled and can photosynthesize are usually put in this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photosynthetic Protista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non-living structures that are made up of more than one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living things are divided into groups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mass and volume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living organisms belong to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living things must have carbon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substances that are listed on the periodic table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 material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Mushrooms belong to this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living things are made up of these living structures.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non-living</dc:title>
  <dcterms:created xsi:type="dcterms:W3CDTF">2021-10-11T11:19:29Z</dcterms:created>
  <dcterms:modified xsi:type="dcterms:W3CDTF">2021-10-11T11:19:29Z</dcterms:modified>
</cp:coreProperties>
</file>