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beings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control the vital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living beings are made up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Outer layer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Organelle that carries out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 cells don´t have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Powerhouse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Organisms that carry out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Vital function to obtain matter and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chemical element that forms part of a living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is one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structure with a specific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organelle in prokaryotic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 cells have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 cellulose to protect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 exclusive to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sum of all living things on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take organic matter from other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contains the organelles.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beings</dc:title>
  <dcterms:created xsi:type="dcterms:W3CDTF">2021-10-11T11:20:31Z</dcterms:created>
  <dcterms:modified xsi:type="dcterms:W3CDTF">2021-10-11T11:20:31Z</dcterms:modified>
</cp:coreProperties>
</file>