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beings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PLASMA MEMBRANE    </w:t>
      </w:r>
      <w:r>
        <w:t xml:space="preserve">   CYTOPLASM    </w:t>
      </w:r>
      <w:r>
        <w:t xml:space="preserve">   CARBOHYDRATES    </w:t>
      </w:r>
      <w:r>
        <w:t xml:space="preserve">   LIPIDS    </w:t>
      </w:r>
      <w:r>
        <w:t xml:space="preserve">   BIOMOLECULES    </w:t>
      </w:r>
      <w:r>
        <w:t xml:space="preserve">   ATOM    </w:t>
      </w:r>
      <w:r>
        <w:t xml:space="preserve">   VITAL FUNCTION    </w:t>
      </w:r>
      <w:r>
        <w:t xml:space="preserve">   CELL WALL    </w:t>
      </w:r>
      <w:r>
        <w:t xml:space="preserve">   MITOCHONDRIA    </w:t>
      </w:r>
      <w:r>
        <w:t xml:space="preserve">   GAMETES    </w:t>
      </w:r>
      <w:r>
        <w:t xml:space="preserve">   REPRODUCTION    </w:t>
      </w:r>
      <w:r>
        <w:t xml:space="preserve">   INTERACTION    </w:t>
      </w:r>
      <w:r>
        <w:t xml:space="preserve">   NUTRITION    </w:t>
      </w:r>
      <w:r>
        <w:t xml:space="preserve">   CHLOROPLAST    </w:t>
      </w:r>
      <w:r>
        <w:t xml:space="preserve">   EUKARYOTIC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beings</dc:title>
  <dcterms:created xsi:type="dcterms:W3CDTF">2021-10-11T11:20:26Z</dcterms:created>
  <dcterms:modified xsi:type="dcterms:W3CDTF">2021-10-11T11:20:26Z</dcterms:modified>
</cp:coreProperties>
</file>