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by the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harbor    </w:t>
      </w:r>
      <w:r>
        <w:t xml:space="preserve">   Sailing    </w:t>
      </w:r>
      <w:r>
        <w:t xml:space="preserve">   crops    </w:t>
      </w:r>
      <w:r>
        <w:t xml:space="preserve">   Rivers    </w:t>
      </w:r>
      <w:r>
        <w:t xml:space="preserve">   Charles    </w:t>
      </w:r>
      <w:r>
        <w:t xml:space="preserve">   Revolution    </w:t>
      </w:r>
      <w:r>
        <w:t xml:space="preserve">   Massachusetts    </w:t>
      </w:r>
      <w:r>
        <w:t xml:space="preserve">   lakes    </w:t>
      </w:r>
      <w:r>
        <w:t xml:space="preserve">   alster    </w:t>
      </w:r>
      <w:r>
        <w:t xml:space="preserve">   germany    </w:t>
      </w:r>
      <w:r>
        <w:t xml:space="preserve">   modern    </w:t>
      </w:r>
      <w:r>
        <w:t xml:space="preserve">   ancient    </w:t>
      </w:r>
      <w:r>
        <w:t xml:space="preserve">   Nile    </w:t>
      </w:r>
      <w:r>
        <w:t xml:space="preserve">   Egypt    </w:t>
      </w:r>
      <w:r>
        <w:t xml:space="preserve">   Boston    </w:t>
      </w:r>
      <w:r>
        <w:t xml:space="preserve">   Hamburg    </w:t>
      </w:r>
      <w:r>
        <w:t xml:space="preserve">   Cairo    </w:t>
      </w:r>
      <w:r>
        <w:t xml:space="preserve">   trade    </w:t>
      </w:r>
      <w:r>
        <w:t xml:space="preserve">   tax    </w:t>
      </w:r>
      <w:r>
        <w:t xml:space="preserve">   settlement    </w:t>
      </w:r>
      <w:r>
        <w:t xml:space="preserve">   port    </w:t>
      </w:r>
      <w:r>
        <w:t xml:space="preserve">   goods    </w:t>
      </w:r>
      <w:r>
        <w:t xml:space="preserve">   civilization    </w:t>
      </w:r>
      <w:r>
        <w:t xml:space="preserve">   cargo    </w:t>
      </w:r>
      <w:r>
        <w:t xml:space="preserve">   canal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by the Water</dc:title>
  <dcterms:created xsi:type="dcterms:W3CDTF">2021-10-11T11:21:04Z</dcterms:created>
  <dcterms:modified xsi:type="dcterms:W3CDTF">2021-10-11T11:21:04Z</dcterms:modified>
</cp:coreProperties>
</file>