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part needed to stay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slender parasitic worm also called a nematode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parasitic flatworm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poisonous chemical used to kill insects, rats, and fungi that can damage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hole in the ground made or used by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freshwater or marine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parasitic flatworm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living plant or animal on which a parasite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animal that hunts other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parasite that kills its host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gather or fly close together in a large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or plant that lives on or inside another animal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a loss of the ability to control the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feed on growing grass or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germ that infects living things and causes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series of changes a living thing goes through from birth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poisonous liquid produced by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in which an insect changes from a larva to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shed the outer layer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stage of an insects life between egg and adult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creatures</dc:title>
  <dcterms:created xsi:type="dcterms:W3CDTF">2021-10-11T11:21:13Z</dcterms:created>
  <dcterms:modified xsi:type="dcterms:W3CDTF">2021-10-11T11:21:13Z</dcterms:modified>
</cp:coreProperties>
</file>