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Living, dead, never been alive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life process that detects changes in the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life processes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life process that removes waste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life process used to create new organisms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substance do living organisms need from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Plants need this to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life process in animals that obtains and breaks down food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life process in animals that is used to escape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life process that produces energy from food in the presence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organisms / living things are made up of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Living, dead, never been alive</dc:title>
  <dcterms:created xsi:type="dcterms:W3CDTF">2021-10-11T11:21:52Z</dcterms:created>
  <dcterms:modified xsi:type="dcterms:W3CDTF">2021-10-11T11:21:52Z</dcterms:modified>
</cp:coreProperties>
</file>