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CHRIST    </w:t>
      </w:r>
      <w:r>
        <w:t xml:space="preserve">   BAPTISM    </w:t>
      </w:r>
      <w:r>
        <w:t xml:space="preserve">   LIVING    </w:t>
      </w:r>
      <w:r>
        <w:t xml:space="preserve">   RELATIONSHIP    </w:t>
      </w:r>
      <w:r>
        <w:t xml:space="preserve">   GRACE    </w:t>
      </w:r>
      <w:r>
        <w:t xml:space="preserve">   FORGIVEN    </w:t>
      </w:r>
      <w:r>
        <w:t xml:space="preserve">   SALVATION    </w:t>
      </w:r>
      <w:r>
        <w:t xml:space="preserve">   CROSS    </w:t>
      </w:r>
      <w:r>
        <w:t xml:space="preserve">   RESCUE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  <w:r>
        <w:t xml:space="preserve">   OBEY    </w:t>
      </w:r>
      <w:r>
        <w:t xml:space="preserve">   COMMANDS    </w:t>
      </w:r>
      <w:r>
        <w:t xml:space="preserve">   CREATE    </w:t>
      </w:r>
      <w:r>
        <w:t xml:space="preserve">   EARTH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for Jesus</dc:title>
  <dcterms:created xsi:type="dcterms:W3CDTF">2021-10-11T11:19:27Z</dcterms:created>
  <dcterms:modified xsi:type="dcterms:W3CDTF">2021-10-11T11:19:27Z</dcterms:modified>
</cp:coreProperties>
</file>