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in Nazi Germany, 1933-45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youth opposition group that were almost the same as the HJ but without uniforms and added accordian. Very brave, sentenced to death in 1944 (9,7)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believed crime was genetic, so all crimes ended in a death sentence. Oh, and all policemen were honest so any alleged crime was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genocide of the Jews, not counting the other 1.5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Hitler often turned up here with thousands of his closest friends to make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Nazi air force announced in 1935, against the ToV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Wrote a famous poem and set up the Confessional Church for anti-Nazi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body set up by the Polish government in exile to organise resistance to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the death of Hindenburg 2 August 1934, Hitler became (in anglicised spelling)...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Controlling the flow of political information, the Nazis made this a dirty word!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spider at the centre of the Terror State web in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 passed by the Reichstag in March 1933 that made Hitler a dictator (8,3)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"Making all things Nazi" - the root of Nazi policies to the youth, women, education...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exclusive People's Community that the Nazis hijacked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Head of the Ministry of Enlightenment and Propaganda from 1933 onwards, a little doctor with anglicised spellings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Sort of like a Nazi Baden Powell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10-11 November 1938: a pogrom, named by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Wait, what *is* the ToV? (6,2,10)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tried to kill Hitler with a bomb in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right wing political party in Croatia that used the Nazis to set up their own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helped engineer Hitler into the Chancellor spot, a bicycle horn 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event used by the Nazis to pass a law restricting freedoms (9,4)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wasn't a comfy chair, but imagine if it had been! No, it was a book Hitler dictated in prison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Jan Herzfeld changed his surname to this, because if being German was being Nazi he wasn't prepared to be a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gold, perfume and art taken from France and other occupied territories by the Wehrmacht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KDF Wagen's modern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women were asked to do in 1937 by the Nazi government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Head of the Luftwaffe and the Four Year Plan to prepare for war, liked butter perhaps with anglicised spellings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converted the German economy to a war footing in the 1940s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in Nazi Germany, 1933-45</dc:title>
  <dcterms:created xsi:type="dcterms:W3CDTF">2021-10-11T11:21:15Z</dcterms:created>
  <dcterms:modified xsi:type="dcterms:W3CDTF">2021-10-11T11:21:15Z</dcterms:modified>
</cp:coreProperties>
</file>