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pluto, eris, and 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apparent loss of weight of an object that is falling freely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made objects in orbit around bodies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crewed or uncrewed space vehicle that is designed to be placed in obrit around earth or on a path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velocity an object needs in order to go into orbit around earth or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path that a body follow as it travels around another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collection of large and small bodies that orbit a central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setting a rocket or spacecraft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objects that orbit the sun in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charged particles that can damage DNA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particles of dust or rock that move at high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force of attraction between objects due to their masses and the distance between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Space</dc:title>
  <dcterms:created xsi:type="dcterms:W3CDTF">2021-10-11T11:20:12Z</dcterms:created>
  <dcterms:modified xsi:type="dcterms:W3CDTF">2021-10-11T11:20:12Z</dcterms:modified>
</cp:coreProperties>
</file>