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in a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running low or running out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temperature higher than normal that is usually caused by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keeping of a person, animal, or thing away from others to stop a disease from spreading.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a disease, afflicting many individuals over a vast area, as a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limits or restricts.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 breaking out or increase in activity of disease.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germ or sickness that causes something to be infected.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return to a normal condition or to good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isolation, the complete separation of an infectious person from other people, or the state of being thus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happens in the body suggesting that there is a disease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determine the identity of (a disease) by examination.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difficulty in breathing and unable to catch your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that causes harm to the health of a person, animal, or plant; illness; sickness.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organism that can reproduce only in living cells that can cause disease in humans or animals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makes a sick person healthy or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in a Pandemic</dc:title>
  <dcterms:created xsi:type="dcterms:W3CDTF">2021-10-11T11:21:09Z</dcterms:created>
  <dcterms:modified xsi:type="dcterms:W3CDTF">2021-10-11T11:21:09Z</dcterms:modified>
</cp:coreProperties>
</file>