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in the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mud slides    </w:t>
      </w:r>
      <w:r>
        <w:t xml:space="preserve">   dirt    </w:t>
      </w:r>
      <w:r>
        <w:t xml:space="preserve">   banana slugs    </w:t>
      </w:r>
      <w:r>
        <w:t xml:space="preserve">   salamanders    </w:t>
      </w:r>
      <w:r>
        <w:t xml:space="preserve">   insects    </w:t>
      </w:r>
      <w:r>
        <w:t xml:space="preserve">   crickets    </w:t>
      </w:r>
      <w:r>
        <w:t xml:space="preserve">   stars    </w:t>
      </w:r>
      <w:r>
        <w:t xml:space="preserve">   solitude    </w:t>
      </w:r>
      <w:r>
        <w:t xml:space="preserve">   ranger    </w:t>
      </w:r>
      <w:r>
        <w:t xml:space="preserve">   hiking    </w:t>
      </w:r>
      <w:r>
        <w:t xml:space="preserve">   owls    </w:t>
      </w:r>
      <w:r>
        <w:t xml:space="preserve">   pinecones    </w:t>
      </w:r>
      <w:r>
        <w:t xml:space="preserve">   leaves    </w:t>
      </w:r>
      <w:r>
        <w:t xml:space="preserve">   birds    </w:t>
      </w:r>
      <w:r>
        <w:t xml:space="preserve">   mountain lions    </w:t>
      </w:r>
      <w:r>
        <w:t xml:space="preserve">   quiet    </w:t>
      </w:r>
      <w:r>
        <w:t xml:space="preserve">   pine    </w:t>
      </w:r>
      <w:r>
        <w:t xml:space="preserve">   trees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the Mountains</dc:title>
  <dcterms:created xsi:type="dcterms:W3CDTF">2021-10-11T11:20:52Z</dcterms:created>
  <dcterms:modified xsi:type="dcterms:W3CDTF">2021-10-11T11:20:52Z</dcterms:modified>
</cp:coreProperties>
</file>