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life as a single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Pure    </w:t>
      </w:r>
      <w:r>
        <w:t xml:space="preserve">   Celibacy    </w:t>
      </w:r>
      <w:r>
        <w:t xml:space="preserve">   Honor    </w:t>
      </w:r>
      <w:r>
        <w:t xml:space="preserve">   Wisdom    </w:t>
      </w:r>
      <w:r>
        <w:t xml:space="preserve">   Patient    </w:t>
      </w:r>
      <w:r>
        <w:t xml:space="preserve">   Discipline    </w:t>
      </w:r>
      <w:r>
        <w:t xml:space="preserve">   Holy    </w:t>
      </w:r>
      <w:r>
        <w:t xml:space="preserve">   Modest    </w:t>
      </w:r>
      <w:r>
        <w:t xml:space="preserve">   Virtuous    </w:t>
      </w:r>
      <w:r>
        <w:t xml:space="preserve">   Prayerful    </w:t>
      </w:r>
      <w:r>
        <w:t xml:space="preserve">   Waiting    </w:t>
      </w:r>
      <w:r>
        <w:t xml:space="preserve">   Abstinence    </w:t>
      </w:r>
      <w:r>
        <w:t xml:space="preserve">   Strong    </w:t>
      </w:r>
      <w:r>
        <w:t xml:space="preserve">   Confident    </w:t>
      </w:r>
      <w:r>
        <w:t xml:space="preserve">   Cautious    </w:t>
      </w:r>
      <w:r>
        <w:t xml:space="preserve">   Beautiful    </w:t>
      </w:r>
      <w:r>
        <w:t xml:space="preserve">   Satisfied    </w:t>
      </w:r>
      <w:r>
        <w:t xml:space="preserve">   Integrity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life as a single</dc:title>
  <dcterms:created xsi:type="dcterms:W3CDTF">2021-10-11T11:20:46Z</dcterms:created>
  <dcterms:modified xsi:type="dcterms:W3CDTF">2021-10-11T11:20:46Z</dcterms:modified>
</cp:coreProperties>
</file>