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game    </w:t>
      </w:r>
      <w:r>
        <w:t xml:space="preserve">   install    </w:t>
      </w:r>
      <w:r>
        <w:t xml:space="preserve">   download    </w:t>
      </w:r>
      <w:r>
        <w:t xml:space="preserve">   browser    </w:t>
      </w:r>
      <w:r>
        <w:t xml:space="preserve">   programme    </w:t>
      </w:r>
      <w:r>
        <w:t xml:space="preserve">   sites    </w:t>
      </w:r>
      <w:r>
        <w:t xml:space="preserve">   facebook    </w:t>
      </w:r>
      <w:r>
        <w:t xml:space="preserve">   emoticon    </w:t>
      </w:r>
      <w:r>
        <w:t xml:space="preserve">   instagram    </w:t>
      </w:r>
      <w:r>
        <w:t xml:space="preserve">   email    </w:t>
      </w:r>
      <w:r>
        <w:t xml:space="preserve">   virus    </w:t>
      </w:r>
      <w:r>
        <w:t xml:space="preserve">   password    </w:t>
      </w:r>
      <w:r>
        <w:t xml:space="preserve">   nickname    </w:t>
      </w:r>
      <w:r>
        <w:t xml:space="preserve">   delete    </w:t>
      </w:r>
      <w:r>
        <w:t xml:space="preserve">   chat    </w:t>
      </w:r>
      <w:r>
        <w:t xml:space="preserve">  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online</dc:title>
  <dcterms:created xsi:type="dcterms:W3CDTF">2021-10-11T11:20:43Z</dcterms:created>
  <dcterms:modified xsi:type="dcterms:W3CDTF">2021-10-11T11:20:43Z</dcterms:modified>
</cp:coreProperties>
</file>