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"Battery"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Organism's ability to respond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produce one or more that can function independantly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consumes plants for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transport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waste from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cellular structure within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that helps remember the 5 life processes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Gaseous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can only be viewed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building block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from immaturity to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microbe capable of invading and using an organisms DNA for its own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organisms</dc:title>
  <dcterms:created xsi:type="dcterms:W3CDTF">2021-10-11T11:20:06Z</dcterms:created>
  <dcterms:modified xsi:type="dcterms:W3CDTF">2021-10-11T11:20:06Z</dcterms:modified>
</cp:coreProperties>
</file>