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Living spaces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Can't get in the living place, no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place that also has animals and is out in the countryside.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place that is 1/2 of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you must do in your living space to keep it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place made of cloth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nice apartment.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living space has many bugs and mice!! It is ______________ with bugs and mice.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lives in the same living space who is not part of your family...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not many people live.  Quiet.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too hot! you will get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given to landlord to stay in the living space..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place in the city.  in the same building as many other similar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water won't go down the drain.  It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the city and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thing is near my apartment and easy to use.  It's very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small living place, one room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place on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many thousands or millions of people live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spaces vocabulary</dc:title>
  <dcterms:created xsi:type="dcterms:W3CDTF">2021-10-11T11:20:27Z</dcterms:created>
  <dcterms:modified xsi:type="dcterms:W3CDTF">2021-10-11T11:20:27Z</dcterms:modified>
</cp:coreProperties>
</file>