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the Abundant Life-The Worry Free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I will _____ health unto thee. Jer 30:17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He shall ____ thy bread and thy water; Ex 23:25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 fear of the Lord ____ days. Prov 10:27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will put none of the evil_____ of Egypt which thou knowest, upon thee; Deut. 7:15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of God is _____ to all our flesh. Prov 4:22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 the  ______ of the wicked shall be shortened. Prov 10:27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 me never be put to ________. Ps 71:1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ye shall _______the Lord your God-Ex 23:25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He will take _____ away from the midst of thee-Deut 7:15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____ is renewed like the eagle. Ps 103:5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_______ all thy diseases. Ps 103:3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your days ______ will fulfil.Ex. 23:26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the Lord will take away from thee _____ sickness. Ex 23:25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the Abundant Life-The Worry Free Life</dc:title>
  <dcterms:created xsi:type="dcterms:W3CDTF">2021-10-11T11:20:42Z</dcterms:created>
  <dcterms:modified xsi:type="dcterms:W3CDTF">2021-10-11T11:20:42Z</dcterms:modified>
</cp:coreProperties>
</file>