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the Abundant Life-Worry Free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 23:25 If we will obey God, He ___ to take  sickness from our midst.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Ex 23:26 God also promised to ____ the number of our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multiplied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Deut 7:15 God promises to take ___ sickness from 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redeem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 103:2 One of the benefits of being a child of God is that God will ___ us of all dieases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 103:4 God will ____ our lives from destruction.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promises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 103:5 God renews our ___ like the eagles.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 4:22 God's Word is ____ to all our flesh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fulfill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 9:11 By God our days shall be____ and the years of thy life shall be increased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 10:27 The ___ of the Lord prolongeth days.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 71:1 Let me _____ be put to confusion.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Jer 30:17 God will____ health unto 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the Abundant Life-Worry Free Life</dc:title>
  <dcterms:created xsi:type="dcterms:W3CDTF">2021-10-11T11:20:44Z</dcterms:created>
  <dcterms:modified xsi:type="dcterms:W3CDTF">2021-10-11T11:20:44Z</dcterms:modified>
</cp:coreProperties>
</file>