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 and their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in which animals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has 6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hunts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identifying living things through many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group that has fur/hair and feeds milk to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things that an animal needs in its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things that all living things 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remember the 7 living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no more of that animal or species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need it for energy </w:t>
            </w:r>
          </w:p>
        </w:tc>
      </w:tr>
    </w:tbl>
    <w:p>
      <w:pPr>
        <w:pStyle w:val="WordBankMedium"/>
      </w:pPr>
      <w:r>
        <w:t xml:space="preserve">   mammals    </w:t>
      </w:r>
      <w:r>
        <w:t xml:space="preserve">   habitat    </w:t>
      </w:r>
      <w:r>
        <w:t xml:space="preserve">   insect    </w:t>
      </w:r>
      <w:r>
        <w:t xml:space="preserve">   life processes     </w:t>
      </w:r>
      <w:r>
        <w:t xml:space="preserve">   food    </w:t>
      </w:r>
      <w:r>
        <w:t xml:space="preserve">   MRS NERG    </w:t>
      </w:r>
      <w:r>
        <w:t xml:space="preserve">   shelter    </w:t>
      </w:r>
      <w:r>
        <w:t xml:space="preserve">   predator    </w:t>
      </w:r>
      <w:r>
        <w:t xml:space="preserve">   extinct     </w:t>
      </w:r>
      <w:r>
        <w:t xml:space="preserve">   classification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and their habitats</dc:title>
  <dcterms:created xsi:type="dcterms:W3CDTF">2021-10-11T11:21:10Z</dcterms:created>
  <dcterms:modified xsi:type="dcterms:W3CDTF">2021-10-11T11:21:10Z</dcterms:modified>
</cp:coreProperties>
</file>