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together</w:t>
      </w:r>
    </w:p>
    <w:p>
      <w:pPr>
        <w:pStyle w:val="Questions"/>
      </w:pPr>
      <w:r>
        <w:t xml:space="preserve">1. CAITLULSMMLRUITU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CEEPJUDRID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FHGTNLAASIR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RNEGIEONTA GPA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AITIBLIDYS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YRLSIDAOIT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TEMNGLI OPT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ERPTECS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ERSHA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ALRBEETEC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ANEVTI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NIGNETOARTI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POOIOHCBHM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IOASMC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ICTYHINTE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DENBL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ITISOADRTN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NDEGER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YIAEUQTL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AOCITNEUD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together</dc:title>
  <dcterms:created xsi:type="dcterms:W3CDTF">2021-10-11T11:19:58Z</dcterms:created>
  <dcterms:modified xsi:type="dcterms:W3CDTF">2021-10-11T11:19:58Z</dcterms:modified>
</cp:coreProperties>
</file>