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-vs- Non living</w:t>
      </w:r>
    </w:p>
    <w:p>
      <w:pPr>
        <w:pStyle w:val="Questions"/>
      </w:pPr>
      <w:r>
        <w:t xml:space="preserve">1. STOEOHSASMI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UES GREEYN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VHAE CLELS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GORW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NVIGNILNO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SEPNROD TO NTVEMNRNEOI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GVNILI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DPOLEEV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IONNIZTGROAA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PTAAD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PCDEURERO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UNCAELUILLR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POCY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EHHYTAL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CATULURLLELIM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-vs- Non living</dc:title>
  <dcterms:created xsi:type="dcterms:W3CDTF">2021-10-11T11:20:24Z</dcterms:created>
  <dcterms:modified xsi:type="dcterms:W3CDTF">2021-10-11T11:20:24Z</dcterms:modified>
</cp:coreProperties>
</file>