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vs Nonlivings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balloon    </w:t>
      </w:r>
      <w:r>
        <w:t xml:space="preserve">   bread    </w:t>
      </w:r>
      <w:r>
        <w:t xml:space="preserve">   cactus    </w:t>
      </w:r>
      <w:r>
        <w:t xml:space="preserve">   clam    </w:t>
      </w:r>
      <w:r>
        <w:t xml:space="preserve">   cloud    </w:t>
      </w:r>
      <w:r>
        <w:t xml:space="preserve">   computer    </w:t>
      </w:r>
      <w:r>
        <w:t xml:space="preserve">   crayon    </w:t>
      </w:r>
      <w:r>
        <w:t xml:space="preserve">   earthworm    </w:t>
      </w:r>
      <w:r>
        <w:t xml:space="preserve">   hurricane    </w:t>
      </w:r>
      <w:r>
        <w:t xml:space="preserve">   jellybean    </w:t>
      </w:r>
      <w:r>
        <w:t xml:space="preserve">   lemon    </w:t>
      </w:r>
      <w:r>
        <w:t xml:space="preserve">   mushroom    </w:t>
      </w:r>
      <w:r>
        <w:t xml:space="preserve">   pumpkin    </w:t>
      </w:r>
      <w:r>
        <w:t xml:space="preserve">   robot    </w:t>
      </w:r>
      <w:r>
        <w:t xml:space="preserve">   seashell    </w:t>
      </w:r>
      <w:r>
        <w:t xml:space="preserve">   seed    </w:t>
      </w:r>
      <w:r>
        <w:t xml:space="preserve">   starfish    </w:t>
      </w:r>
      <w:r>
        <w:t xml:space="preserve">   straw    </w:t>
      </w:r>
      <w:r>
        <w:t xml:space="preserve">   turtle    </w:t>
      </w:r>
      <w:r>
        <w:t xml:space="preserve">   wallet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vs Nonlivings</dc:title>
  <dcterms:created xsi:type="dcterms:W3CDTF">2021-10-11T11:20:22Z</dcterms:created>
  <dcterms:modified xsi:type="dcterms:W3CDTF">2021-10-11T11:20:22Z</dcterms:modified>
</cp:coreProperties>
</file>