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with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neglect    </w:t>
      </w:r>
      <w:r>
        <w:t xml:space="preserve">   abuse    </w:t>
      </w:r>
      <w:r>
        <w:t xml:space="preserve">   caretaking    </w:t>
      </w:r>
      <w:r>
        <w:t xml:space="preserve">   denial    </w:t>
      </w:r>
      <w:r>
        <w:t xml:space="preserve">   relationship    </w:t>
      </w:r>
      <w:r>
        <w:t xml:space="preserve">   trigger    </w:t>
      </w:r>
      <w:r>
        <w:t xml:space="preserve">   problems    </w:t>
      </w:r>
      <w:r>
        <w:t xml:space="preserve">   faith    </w:t>
      </w:r>
      <w:r>
        <w:t xml:space="preserve">   trust    </w:t>
      </w:r>
      <w:r>
        <w:t xml:space="preserve">   behavior    </w:t>
      </w:r>
      <w:r>
        <w:t xml:space="preserve">   rage    </w:t>
      </w:r>
      <w:r>
        <w:t xml:space="preserve">   anger    </w:t>
      </w:r>
      <w:r>
        <w:t xml:space="preserve">   control    </w:t>
      </w:r>
      <w:r>
        <w:t xml:space="preserve">   memory    </w:t>
      </w:r>
      <w:r>
        <w:t xml:space="preserve">   trauma    </w:t>
      </w:r>
      <w:r>
        <w:t xml:space="preserve">   feelings    </w:t>
      </w:r>
      <w:r>
        <w:t xml:space="preserve">   daughter    </w:t>
      </w:r>
      <w:r>
        <w:t xml:space="preserve">   son    </w:t>
      </w:r>
      <w:r>
        <w:t xml:space="preserve">   husband    </w:t>
      </w:r>
      <w:r>
        <w:t xml:space="preserve">   wife    </w:t>
      </w:r>
      <w:r>
        <w:t xml:space="preserve">   children    </w:t>
      </w:r>
      <w:r>
        <w:t xml:space="preserve">   drugs    </w:t>
      </w:r>
      <w:r>
        <w:t xml:space="preserve">   alcoholic    </w:t>
      </w:r>
      <w:r>
        <w:t xml:space="preserve">   roles    </w:t>
      </w:r>
      <w:r>
        <w:t xml:space="preserve">   atmosphere    </w:t>
      </w:r>
      <w:r>
        <w:t xml:space="preserve">   emotional    </w:t>
      </w:r>
      <w:r>
        <w:t xml:space="preserve">   addiction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Addiction</dc:title>
  <dcterms:created xsi:type="dcterms:W3CDTF">2021-10-11T11:20:27Z</dcterms:created>
  <dcterms:modified xsi:type="dcterms:W3CDTF">2021-10-11T11:20:27Z</dcterms:modified>
</cp:coreProperties>
</file>