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Living with Arthritis: Ways to Cope</w:t>
      </w:r>
    </w:p>
    <w:p>
      <w:pPr>
        <w:pStyle w:val="Questions"/>
      </w:pPr>
      <w:r>
        <w:t xml:space="preserve">1. EAMAGSS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ISTTRIARH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EEXREISC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ELPES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AOGY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OINCDAIETM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ITRGCSNTEH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IWGKALN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TDMEOINITA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HRBNEGTIA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DETI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TEHA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CIE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WTHIGE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with Arthritis: Ways to Cope</dc:title>
  <dcterms:created xsi:type="dcterms:W3CDTF">2021-10-11T11:20:08Z</dcterms:created>
  <dcterms:modified xsi:type="dcterms:W3CDTF">2021-10-11T11:20:08Z</dcterms:modified>
</cp:coreProperties>
</file>