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with a Pure Conscience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testimony    </w:t>
      </w:r>
      <w:r>
        <w:t xml:space="preserve">   defiled    </w:t>
      </w:r>
      <w:r>
        <w:t xml:space="preserve">   pure    </w:t>
      </w:r>
      <w:r>
        <w:t xml:space="preserve">   powerful living    </w:t>
      </w:r>
      <w:r>
        <w:t xml:space="preserve">   Guilty Conscience    </w:t>
      </w:r>
      <w:r>
        <w:t xml:space="preserve">   Do whats right    </w:t>
      </w:r>
      <w:r>
        <w:t xml:space="preserve">   Conduct    </w:t>
      </w:r>
      <w:r>
        <w:t xml:space="preserve">   Blood of Jesus    </w:t>
      </w:r>
      <w:r>
        <w:t xml:space="preserve">   Conscience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a Pure Conscience</dc:title>
  <dcterms:created xsi:type="dcterms:W3CDTF">2021-10-11T11:19:53Z</dcterms:created>
  <dcterms:modified xsi:type="dcterms:W3CDTF">2021-10-11T11:19:53Z</dcterms:modified>
</cp:coreProperties>
</file>