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Livonija ordeņa valsts + pilsētu pārvalde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Dižciltīgs zemes īpašnieks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Mestra vietnieks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Ordeņa bruņinieks, kam uzticēts kāda novada (komturejas) pārvāldnieka amats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Vienas nozares amatnieku apvienība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Darbi kunga labā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Pusbrāļi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Augstāko bruņinieku ordeņa amatpersonu sanāksme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Pirmā valsts Latvijas teritorijā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Kārt pārstāvniecība Livonijā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Zemeskunga iecelts kāda novada (fogtejas) pārvaldnieks, kurš arī lēma tiesu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Pilsētas pašvaldība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Zemnieka atkarība no kunga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Pie cunftēm un ģildēm nepiederoši amatnieki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Bruņinieku ordeņa un ordeņa valsts vadītājs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Rūpējās par statūtu ievērošanu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Garīdznieku padome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Viens no rātes vadītājiem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Statūti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Cilvēks, kurš ir garīdznieku padomes priekšgalā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Priesteri, kuri saņēma atalgojumu kara darbības rezultātā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Bruņinieks, lēņa saņēmējs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Vietējais vasalis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Zemes gabals, ko izsniedza par kara dienestu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Nekaroja, apkopa ievainotos, saņēma algu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Cunftes vecākais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Karagūstekņi, vergi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Nodokļu ievākšanas apgabals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Ordeņa mītnē dzīvojošo brāļu kopums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Kungs, lēņa devējs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Amata brālība savstarpējai palīdzībai un kopdzīvei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Livonija ordeņa valsts + pilsētu pārvalde </dc:title>
  <dcterms:created xsi:type="dcterms:W3CDTF">2021-10-11T11:21:04Z</dcterms:created>
  <dcterms:modified xsi:type="dcterms:W3CDTF">2021-10-11T11:21:04Z</dcterms:modified>
</cp:coreProperties>
</file>