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Livvys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our first IE volleyball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Livvys fake extended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real play we went to go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grade did you meet Steph?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first place we flew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Steph call Livvys mom?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our first concert together?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Steph’s niece?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Livvys fake middle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Rosie’s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first place we hung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weeks are we apart?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grade did we become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Livvys  nephew?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the first place we went out of the country?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Livvys crossword puzzle </dc:title>
  <dcterms:created xsi:type="dcterms:W3CDTF">2021-10-11T11:21:31Z</dcterms:created>
  <dcterms:modified xsi:type="dcterms:W3CDTF">2021-10-11T11:21:31Z</dcterms:modified>
</cp:coreProperties>
</file>