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Liyah Maze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Shuffle    </w:t>
      </w:r>
      <w:r>
        <w:t xml:space="preserve">   Actions    </w:t>
      </w:r>
      <w:r>
        <w:t xml:space="preserve">   Clock    </w:t>
      </w:r>
      <w:r>
        <w:t xml:space="preserve">   Lunchtime    </w:t>
      </w:r>
      <w:r>
        <w:t xml:space="preserve">   Uncle    </w:t>
      </w:r>
      <w:r>
        <w:t xml:space="preserve">   Grandma    </w:t>
      </w:r>
      <w:r>
        <w:t xml:space="preserve">   Home    </w:t>
      </w:r>
      <w:r>
        <w:t xml:space="preserve">   Bed    </w:t>
      </w:r>
      <w:r>
        <w:t xml:space="preserve">   Xbox    </w:t>
      </w:r>
      <w:r>
        <w:t xml:space="preserve">   Play station    </w:t>
      </w:r>
      <w:r>
        <w:t xml:space="preserve">   Nail    </w:t>
      </w:r>
      <w:r>
        <w:t xml:space="preserve">   Hammer    </w:t>
      </w:r>
      <w:r>
        <w:t xml:space="preserve">   Teacher    </w:t>
      </w:r>
      <w:r>
        <w:t xml:space="preserve">   School    </w:t>
      </w:r>
      <w:r>
        <w:t xml:space="preserve">   Charter    </w:t>
      </w:r>
      <w:r>
        <w:t xml:space="preserve">   Englewood    </w:t>
      </w:r>
      <w:r>
        <w:t xml:space="preserve">   Young    </w:t>
      </w:r>
      <w:r>
        <w:t xml:space="preserve">   Bright    </w:t>
      </w:r>
      <w:r>
        <w:t xml:space="preserve">   Leader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Liyah Maze</dc:title>
  <dcterms:created xsi:type="dcterms:W3CDTF">2021-10-11T11:21:28Z</dcterms:created>
  <dcterms:modified xsi:type="dcterms:W3CDTF">2021-10-11T11:21:28Z</dcterms:modified>
</cp:coreProperties>
</file>