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Liz Class'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matriarch    </w:t>
      </w:r>
      <w:r>
        <w:t xml:space="preserve">   suspicious    </w:t>
      </w:r>
      <w:r>
        <w:t xml:space="preserve">   liberate    </w:t>
      </w:r>
      <w:r>
        <w:t xml:space="preserve">   sabotage    </w:t>
      </w:r>
      <w:r>
        <w:t xml:space="preserve">   willful    </w:t>
      </w:r>
      <w:r>
        <w:t xml:space="preserve">   stench    </w:t>
      </w:r>
      <w:r>
        <w:t xml:space="preserve">   insolent    </w:t>
      </w:r>
      <w:r>
        <w:t xml:space="preserve">   quiver    </w:t>
      </w:r>
      <w:r>
        <w:t xml:space="preserve">   confer    </w:t>
      </w:r>
      <w:r>
        <w:t xml:space="preserve">   conspiracy    </w:t>
      </w:r>
      <w:r>
        <w:t xml:space="preserve">   sly    </w:t>
      </w:r>
      <w:r>
        <w:t xml:space="preserve">   fret    </w:t>
      </w:r>
      <w:r>
        <w:t xml:space="preserve">   scowl    </w:t>
      </w:r>
      <w:r>
        <w:t xml:space="preserve">   haste    </w:t>
      </w:r>
      <w:r>
        <w:t xml:space="preserve">   bewildered    </w:t>
      </w:r>
      <w:r>
        <w:t xml:space="preserve">   entitle    </w:t>
      </w:r>
      <w:r>
        <w:t xml:space="preserve">   dreary    </w:t>
      </w:r>
      <w:r>
        <w:t xml:space="preserve">   mournful    </w:t>
      </w:r>
      <w:r>
        <w:t xml:space="preserve">   peculiar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Liz Class' Puzzle</dc:title>
  <dcterms:created xsi:type="dcterms:W3CDTF">2021-10-11T11:21:16Z</dcterms:created>
  <dcterms:modified xsi:type="dcterms:W3CDTF">2021-10-11T11:21:16Z</dcterms:modified>
</cp:coreProperties>
</file>