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some lizards break off and re-grow?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lizards have spines that run down their backs?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only lizard with vocal chords?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species of lizard have all female populations?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lizards have that snakes don't?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have Komodo Dragon's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lizard can walk on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smallest lizard?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lizard?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lizard can shoot blood from it's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lizards do on cold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Lizards are which blooded? Hot or cold?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Lizards</dc:title>
  <dcterms:created xsi:type="dcterms:W3CDTF">2021-10-11T11:22:15Z</dcterms:created>
  <dcterms:modified xsi:type="dcterms:W3CDTF">2021-10-11T11:22:15Z</dcterms:modified>
</cp:coreProperties>
</file>