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Lizards &amp; Lions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Lioness    </w:t>
      </w:r>
      <w:r>
        <w:t xml:space="preserve">   Pounce    </w:t>
      </w:r>
      <w:r>
        <w:t xml:space="preserve">   Mane    </w:t>
      </w:r>
      <w:r>
        <w:t xml:space="preserve">   Hunt    </w:t>
      </w:r>
      <w:r>
        <w:t xml:space="preserve">   Cubs    </w:t>
      </w:r>
      <w:r>
        <w:t xml:space="preserve">   Lion    </w:t>
      </w:r>
      <w:r>
        <w:t xml:space="preserve">   Gecko    </w:t>
      </w:r>
      <w:r>
        <w:t xml:space="preserve">   Chameleon    </w:t>
      </w:r>
      <w:r>
        <w:t xml:space="preserve">   Komodo Dragon    </w:t>
      </w:r>
      <w:r>
        <w:t xml:space="preserve">   Marshes    </w:t>
      </w:r>
      <w:r>
        <w:t xml:space="preserve">   Forest    </w:t>
      </w:r>
      <w:r>
        <w:t xml:space="preserve">   Deserts    </w:t>
      </w:r>
      <w:r>
        <w:t xml:space="preserve">   Lizard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Lizards &amp; Lions</dc:title>
  <dcterms:created xsi:type="dcterms:W3CDTF">2021-10-11T11:22:08Z</dcterms:created>
  <dcterms:modified xsi:type="dcterms:W3CDTF">2021-10-11T11:22:08Z</dcterms:modified>
</cp:coreProperties>
</file>