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Lize-Marie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Ouma    </w:t>
      </w:r>
      <w:r>
        <w:t xml:space="preserve">   Oupa    </w:t>
      </w:r>
      <w:r>
        <w:t xml:space="preserve">   Bekkie    </w:t>
      </w:r>
      <w:r>
        <w:t xml:space="preserve">   Blom    </w:t>
      </w:r>
      <w:r>
        <w:t xml:space="preserve">   Engel    </w:t>
      </w:r>
      <w:r>
        <w:t xml:space="preserve">   God    </w:t>
      </w:r>
      <w:r>
        <w:t xml:space="preserve">   Bybel    </w:t>
      </w:r>
      <w:r>
        <w:t xml:space="preserve">   Genade    </w:t>
      </w:r>
      <w:r>
        <w:t xml:space="preserve">   Vrede    </w:t>
      </w:r>
      <w:r>
        <w:t xml:space="preserve">   Zena    </w:t>
      </w:r>
      <w:r>
        <w:t xml:space="preserve">   Pappa    </w:t>
      </w:r>
      <w:r>
        <w:t xml:space="preserve">   Mamma    </w:t>
      </w:r>
      <w:r>
        <w:t xml:space="preserve">   Glimlag    </w:t>
      </w:r>
      <w:r>
        <w:t xml:space="preserve">   Omgee    </w:t>
      </w:r>
      <w:r>
        <w:t xml:space="preserve">   Liefde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Lize-Marie</dc:title>
  <dcterms:created xsi:type="dcterms:W3CDTF">2021-10-11T11:21:47Z</dcterms:created>
  <dcterms:modified xsi:type="dcterms:W3CDTF">2021-10-11T11:21:47Z</dcterms:modified>
</cp:coreProperties>
</file>