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Lizzie Borden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Lizzie said the dress she burned two days after the murder was stained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Lizzie caught buying the day before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Lizzie's motive for the murder was said to be because Abby wanted to ___ from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Ultimately, the case was never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Lizzie murdered Andrew and Abby Borden on August ____, 1892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Lizzie's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the murder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June 20th, 1893, Lizzie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Lizzie mutilated her parents using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Lizzie's sister wasn't a suspect because she was ___ during the murder.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Lizzie Borden</dc:title>
  <dcterms:created xsi:type="dcterms:W3CDTF">2021-10-11T11:21:36Z</dcterms:created>
  <dcterms:modified xsi:type="dcterms:W3CDTF">2021-10-11T11:21:36Z</dcterms:modified>
</cp:coreProperties>
</file>