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Lizzie Bright and The Buckminster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wallowing    </w:t>
      </w:r>
      <w:r>
        <w:t xml:space="preserve">   unison    </w:t>
      </w:r>
      <w:r>
        <w:t xml:space="preserve">   tolling    </w:t>
      </w:r>
      <w:r>
        <w:t xml:space="preserve">   sneer    </w:t>
      </w:r>
      <w:r>
        <w:t xml:space="preserve">   resin    </w:t>
      </w:r>
      <w:r>
        <w:t xml:space="preserve">   parsonage    </w:t>
      </w:r>
      <w:r>
        <w:t xml:space="preserve">   millennium    </w:t>
      </w:r>
      <w:r>
        <w:t xml:space="preserve">   meandered    </w:t>
      </w:r>
      <w:r>
        <w:t xml:space="preserve">   infallibility    </w:t>
      </w:r>
      <w:r>
        <w:t xml:space="preserve">   gnarled    </w:t>
      </w:r>
      <w:r>
        <w:t xml:space="preserve">   gilded    </w:t>
      </w:r>
      <w:r>
        <w:t xml:space="preserve">   froth    </w:t>
      </w:r>
      <w:r>
        <w:t xml:space="preserve">   flexed    </w:t>
      </w:r>
      <w:r>
        <w:t xml:space="preserve">   flailing    </w:t>
      </w:r>
      <w:r>
        <w:t xml:space="preserve">   disintegrate    </w:t>
      </w:r>
      <w:r>
        <w:t xml:space="preserve">   denominations    </w:t>
      </w:r>
      <w:r>
        <w:t xml:space="preserve">   Debase    </w:t>
      </w:r>
      <w:r>
        <w:t xml:space="preserve">   contour    </w:t>
      </w:r>
      <w:r>
        <w:t xml:space="preserve">   Clenched    </w:t>
      </w:r>
      <w:r>
        <w:t xml:space="preserve">   Chaos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Lizzie Bright and The Buckminster Boy</dc:title>
  <dcterms:created xsi:type="dcterms:W3CDTF">2021-10-11T11:20:36Z</dcterms:created>
  <dcterms:modified xsi:type="dcterms:W3CDTF">2021-10-11T11:20:36Z</dcterms:modified>
</cp:coreProperties>
</file>