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Lizzy and Jamie's wedding</w:t>
      </w:r>
    </w:p>
    <w:p>
      <w:pPr>
        <w:pStyle w:val="Questions"/>
      </w:pPr>
      <w:r>
        <w:t xml:space="preserve">1. DNGWEID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UUEQOBT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SDERS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ERMEOCNY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RFOLEWS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ZYIZL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RONCTIEEO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INRG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ISANGRED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AJIEM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Lizzy and Jamie's wedding</dc:title>
  <dcterms:created xsi:type="dcterms:W3CDTF">2021-10-11T11:21:49Z</dcterms:created>
  <dcterms:modified xsi:type="dcterms:W3CDTF">2021-10-11T11:21:49Z</dcterms:modified>
</cp:coreProperties>
</file>