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Lizzy's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crafts    </w:t>
      </w:r>
      <w:r>
        <w:t xml:space="preserve">   sylas    </w:t>
      </w:r>
      <w:r>
        <w:t xml:space="preserve">   mckenna    </w:t>
      </w:r>
      <w:r>
        <w:t xml:space="preserve">   snowball    </w:t>
      </w:r>
      <w:r>
        <w:t xml:space="preserve">   foxy    </w:t>
      </w:r>
      <w:r>
        <w:t xml:space="preserve">   coco    </w:t>
      </w:r>
      <w:r>
        <w:t xml:space="preserve">   bunnies    </w:t>
      </w:r>
      <w:r>
        <w:t xml:space="preserve">   purple    </w:t>
      </w:r>
      <w:r>
        <w:t xml:space="preserve">   sister    </w:t>
      </w:r>
      <w:r>
        <w:t xml:space="preserve">   smart    </w:t>
      </w:r>
      <w:r>
        <w:t xml:space="preserve">   magic    </w:t>
      </w:r>
      <w:r>
        <w:t xml:space="preserve">   pusheen    </w:t>
      </w:r>
      <w:r>
        <w:t xml:space="preserve">   hungergames    </w:t>
      </w:r>
      <w:r>
        <w:t xml:space="preserve">   cute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Lizzy's Wordseach</dc:title>
  <dcterms:created xsi:type="dcterms:W3CDTF">2021-10-11T11:21:45Z</dcterms:created>
  <dcterms:modified xsi:type="dcterms:W3CDTF">2021-10-11T11:21:45Z</dcterms:modified>
</cp:coreProperties>
</file>