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Llama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farm    </w:t>
      </w:r>
      <w:r>
        <w:t xml:space="preserve">   spit    </w:t>
      </w:r>
      <w:r>
        <w:t xml:space="preserve">   fast    </w:t>
      </w:r>
      <w:r>
        <w:t xml:space="preserve">   wool    </w:t>
      </w:r>
      <w:r>
        <w:t xml:space="preserve">   guard    </w:t>
      </w:r>
      <w:r>
        <w:t xml:space="preserve">   pack    </w:t>
      </w:r>
      <w:r>
        <w:t xml:space="preserve">   travel    </w:t>
      </w:r>
      <w:r>
        <w:t xml:space="preserve">   bounce    </w:t>
      </w:r>
      <w:r>
        <w:t xml:space="preserve">   yearling    </w:t>
      </w:r>
      <w:r>
        <w:t xml:space="preserve">   woolies    </w:t>
      </w:r>
      <w:r>
        <w:t xml:space="preserve">   topline    </w:t>
      </w:r>
      <w:r>
        <w:t xml:space="preserve">   rolling    </w:t>
      </w:r>
      <w:r>
        <w:t xml:space="preserve">   pets    </w:t>
      </w:r>
      <w:r>
        <w:t xml:space="preserve">   zoo    </w:t>
      </w:r>
      <w:r>
        <w:t xml:space="preserve">   grass    </w:t>
      </w:r>
      <w:r>
        <w:t xml:space="preserve">   hay    </w:t>
      </w:r>
      <w:r>
        <w:t xml:space="preserve">   walk    </w:t>
      </w:r>
      <w:r>
        <w:t xml:space="preserve">   gallop    </w:t>
      </w:r>
      <w:r>
        <w:t xml:space="preserve">   forage    </w:t>
      </w:r>
      <w:r>
        <w:t xml:space="preserve">   probllama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</dc:title>
  <dcterms:created xsi:type="dcterms:W3CDTF">2021-10-11T11:22:14Z</dcterms:created>
  <dcterms:modified xsi:type="dcterms:W3CDTF">2021-10-11T11:22:14Z</dcterms:modified>
</cp:coreProperties>
</file>