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smoke or gas given off by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work is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find unpleasant and dislike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length of the metric system, equal to one hundred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marked by the regular repetition of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guides the actors and directs the performance of the script for a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or happening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ghost; pale or eerie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honest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Crossword</dc:title>
  <dcterms:created xsi:type="dcterms:W3CDTF">2021-10-11T11:22:27Z</dcterms:created>
  <dcterms:modified xsi:type="dcterms:W3CDTF">2021-10-11T11:22:27Z</dcterms:modified>
</cp:coreProperties>
</file>