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Llama Disorders &amp; Digestive Function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abdominal distention    </w:t>
      </w:r>
      <w:r>
        <w:t xml:space="preserve">   abomasums    </w:t>
      </w:r>
      <w:r>
        <w:t xml:space="preserve">   anemia    </w:t>
      </w:r>
      <w:r>
        <w:t xml:space="preserve">   anorexia    </w:t>
      </w:r>
      <w:r>
        <w:t xml:space="preserve">   bloat    </w:t>
      </w:r>
      <w:r>
        <w:t xml:space="preserve">   Digestion    </w:t>
      </w:r>
      <w:r>
        <w:t xml:space="preserve">   Disorder    </w:t>
      </w:r>
      <w:r>
        <w:t xml:space="preserve">   enterotoxemia    </w:t>
      </w:r>
      <w:r>
        <w:t xml:space="preserve">   esophagus    </w:t>
      </w:r>
      <w:r>
        <w:t xml:space="preserve">   gastric overload    </w:t>
      </w:r>
      <w:r>
        <w:t xml:space="preserve">   grass tetany    </w:t>
      </w:r>
      <w:r>
        <w:t xml:space="preserve">   large intestine    </w:t>
      </w:r>
      <w:r>
        <w:t xml:space="preserve">   llama    </w:t>
      </w:r>
      <w:r>
        <w:t xml:space="preserve">   mouth    </w:t>
      </w:r>
      <w:r>
        <w:t xml:space="preserve">   omasum    </w:t>
      </w:r>
      <w:r>
        <w:t xml:space="preserve">   pancreatitis    </w:t>
      </w:r>
      <w:r>
        <w:t xml:space="preserve">   photo sensitization    </w:t>
      </w:r>
      <w:r>
        <w:t xml:space="preserve">   rickets    </w:t>
      </w:r>
      <w:r>
        <w:t xml:space="preserve">   Rumen    </w:t>
      </w:r>
      <w:r>
        <w:t xml:space="preserve">   small intestine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Llama Disorders &amp; Digestive Function</dc:title>
  <dcterms:created xsi:type="dcterms:W3CDTF">2021-10-11T11:21:37Z</dcterms:created>
  <dcterms:modified xsi:type="dcterms:W3CDTF">2021-10-11T11:21:37Z</dcterms:modified>
</cp:coreProperties>
</file>