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Llama Llama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topline    </w:t>
      </w:r>
      <w:r>
        <w:t xml:space="preserve">   kush    </w:t>
      </w:r>
      <w:r>
        <w:t xml:space="preserve">   humming    </w:t>
      </w:r>
      <w:r>
        <w:t xml:space="preserve">   herdsire    </w:t>
      </w:r>
      <w:r>
        <w:t xml:space="preserve">   dam    </w:t>
      </w:r>
      <w:r>
        <w:t xml:space="preserve">   alpaca    </w:t>
      </w:r>
      <w:r>
        <w:t xml:space="preserve">   cria    </w:t>
      </w:r>
      <w:r>
        <w:t xml:space="preserve">   yearling    </w:t>
      </w:r>
      <w:r>
        <w:t xml:space="preserve">   showring    </w:t>
      </w:r>
      <w:r>
        <w:t xml:space="preserve">   clippers    </w:t>
      </w:r>
      <w:r>
        <w:t xml:space="preserve">   wool    </w:t>
      </w:r>
      <w:r>
        <w:t xml:space="preserve">   stall    </w:t>
      </w:r>
      <w:r>
        <w:t xml:space="preserve">   shearing    </w:t>
      </w:r>
      <w:r>
        <w:t xml:space="preserve">   gelding    </w:t>
      </w:r>
      <w:r>
        <w:t xml:space="preserve">   champion    </w:t>
      </w:r>
      <w:r>
        <w:t xml:space="preserve">   farm    </w:t>
      </w:r>
      <w:r>
        <w:t xml:space="preserve">   vaccinations    </w:t>
      </w:r>
      <w:r>
        <w:t xml:space="preserve">   spitting    </w:t>
      </w:r>
      <w:r>
        <w:t xml:space="preserve">   gallop    </w:t>
      </w:r>
      <w:r>
        <w:t xml:space="preserve">   bedding    </w:t>
      </w:r>
      <w:r>
        <w:t xml:space="preserve">   bucket    </w:t>
      </w:r>
      <w:r>
        <w:t xml:space="preserve">   judge    </w:t>
      </w:r>
      <w:r>
        <w:t xml:space="preserve">   barn    </w:t>
      </w:r>
      <w:r>
        <w:t xml:space="preserve">   llama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Llama Llama</dc:title>
  <dcterms:created xsi:type="dcterms:W3CDTF">2021-10-11T11:21:59Z</dcterms:created>
  <dcterms:modified xsi:type="dcterms:W3CDTF">2021-10-11T11:21:59Z</dcterms:modified>
</cp:coreProperties>
</file>