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Llama Pajamas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telephone    </w:t>
      </w:r>
      <w:r>
        <w:t xml:space="preserve">   pounds    </w:t>
      </w:r>
      <w:r>
        <w:t xml:space="preserve">   July    </w:t>
      </w:r>
      <w:r>
        <w:t xml:space="preserve">   mom    </w:t>
      </w:r>
      <w:r>
        <w:t xml:space="preserve">   dad    </w:t>
      </w:r>
      <w:r>
        <w:t xml:space="preserve">   Sarah    </w:t>
      </w:r>
      <w:r>
        <w:t xml:space="preserve">   spit    </w:t>
      </w:r>
      <w:r>
        <w:t xml:space="preserve">   South American    </w:t>
      </w:r>
      <w:r>
        <w:t xml:space="preserve">   llama    </w:t>
      </w:r>
      <w:r>
        <w:t xml:space="preserve">   trip    </w:t>
      </w:r>
      <w:r>
        <w:t xml:space="preserve">   unhappy    </w:t>
      </w:r>
      <w:r>
        <w:t xml:space="preserve">   worried    </w:t>
      </w:r>
      <w:r>
        <w:t xml:space="preserve">   Milkshake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 Pajamas Chapter 1</dc:title>
  <dcterms:created xsi:type="dcterms:W3CDTF">2021-10-11T11:21:11Z</dcterms:created>
  <dcterms:modified xsi:type="dcterms:W3CDTF">2021-10-11T11:21:11Z</dcterms:modified>
</cp:coreProperties>
</file>