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Didi    </w:t>
      </w:r>
      <w:r>
        <w:t xml:space="preserve">   Emmy    </w:t>
      </w:r>
      <w:r>
        <w:t xml:space="preserve">   Sienna    </w:t>
      </w:r>
      <w:r>
        <w:t xml:space="preserve">   Adam    </w:t>
      </w:r>
      <w:r>
        <w:t xml:space="preserve">   Abbey    </w:t>
      </w:r>
      <w:r>
        <w:t xml:space="preserve">   Molly    </w:t>
      </w:r>
      <w:r>
        <w:t xml:space="preserve">   Ronnie    </w:t>
      </w:r>
      <w:r>
        <w:t xml:space="preserve">   Bailey    </w:t>
      </w:r>
      <w:r>
        <w:t xml:space="preserve">   Omer    </w:t>
      </w:r>
      <w:r>
        <w:t xml:space="preserve">   Darcy    </w:t>
      </w:r>
      <w:r>
        <w:t xml:space="preserve">   Yashniga    </w:t>
      </w:r>
      <w:r>
        <w:t xml:space="preserve">   Oscar    </w:t>
      </w:r>
      <w:r>
        <w:t xml:space="preserve">   Hayward    </w:t>
      </w:r>
      <w:r>
        <w:t xml:space="preserve">   Anni    </w:t>
      </w:r>
      <w:r>
        <w:t xml:space="preserve">   Shannon    </w:t>
      </w:r>
      <w:r>
        <w:t xml:space="preserve">   Elyssa    </w:t>
      </w:r>
      <w:r>
        <w:t xml:space="preserve">   Lilly    </w:t>
      </w:r>
      <w:r>
        <w:t xml:space="preserve">   Sebastian    </w:t>
      </w:r>
      <w:r>
        <w:t xml:space="preserve">   Olivia    </w:t>
      </w:r>
      <w:r>
        <w:t xml:space="preserve">   Louise    </w:t>
      </w:r>
      <w:r>
        <w:t xml:space="preserve">   Sophie    </w:t>
      </w:r>
      <w:r>
        <w:t xml:space="preserve">   Tyla    </w:t>
      </w:r>
      <w:r>
        <w:t xml:space="preserve">   Jae    </w:t>
      </w:r>
      <w:r>
        <w:t xml:space="preserve">   Grace    </w:t>
      </w:r>
      <w:r>
        <w:t xml:space="preserve">   Teagan    </w:t>
      </w:r>
      <w:r>
        <w:t xml:space="preserve">   Mia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Llamas</dc:title>
  <dcterms:created xsi:type="dcterms:W3CDTF">2021-10-11T11:21:47Z</dcterms:created>
  <dcterms:modified xsi:type="dcterms:W3CDTF">2021-10-11T11:21:47Z</dcterms:modified>
</cp:coreProperties>
</file>