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Llamas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association    </w:t>
      </w:r>
      <w:r>
        <w:t xml:space="preserve">   barn    </w:t>
      </w:r>
      <w:r>
        <w:t xml:space="preserve">   bedding    </w:t>
      </w:r>
      <w:r>
        <w:t xml:space="preserve">   bucket    </w:t>
      </w:r>
      <w:r>
        <w:t xml:space="preserve">   champion    </w:t>
      </w:r>
      <w:r>
        <w:t xml:space="preserve">   clippers    </w:t>
      </w:r>
      <w:r>
        <w:t xml:space="preserve">   farm    </w:t>
      </w:r>
      <w:r>
        <w:t xml:space="preserve">   gallop    </w:t>
      </w:r>
      <w:r>
        <w:t xml:space="preserve">   gelding    </w:t>
      </w:r>
      <w:r>
        <w:t xml:space="preserve">   herd    </w:t>
      </w:r>
      <w:r>
        <w:t xml:space="preserve">   humming    </w:t>
      </w:r>
      <w:r>
        <w:t xml:space="preserve">   judge    </w:t>
      </w:r>
      <w:r>
        <w:t xml:space="preserve">   lead    </w:t>
      </w:r>
      <w:r>
        <w:t xml:space="preserve">   minerals    </w:t>
      </w:r>
      <w:r>
        <w:t xml:space="preserve">   obstacle    </w:t>
      </w:r>
      <w:r>
        <w:t xml:space="preserve">   shearing    </w:t>
      </w:r>
      <w:r>
        <w:t xml:space="preserve">   spitting    </w:t>
      </w:r>
      <w:r>
        <w:t xml:space="preserve">   stall    </w:t>
      </w:r>
      <w:r>
        <w:t xml:space="preserve">   trailer    </w:t>
      </w:r>
      <w:r>
        <w:t xml:space="preserve">   vaccination    </w:t>
      </w:r>
      <w:r>
        <w:t xml:space="preserve">   wool    </w:t>
      </w:r>
      <w:r>
        <w:t xml:space="preserve">   yearling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Llamas</dc:title>
  <dcterms:created xsi:type="dcterms:W3CDTF">2021-10-11T11:21:30Z</dcterms:created>
  <dcterms:modified xsi:type="dcterms:W3CDTF">2021-10-11T11:21:30Z</dcterms:modified>
</cp:coreProperties>
</file>