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Llety Cynin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visitors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 pool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breafast and bed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facilities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leisure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beauty spa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gym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night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stay </w:t>
            </w:r>
          </w:p>
        </w:tc>
      </w:tr>
    </w:tbl>
    <w:p>
      <w:pPr>
        <w:pStyle w:val="WordBankSmall"/>
      </w:pPr>
      <w:r>
        <w:t xml:space="preserve">   LLety     </w:t>
      </w:r>
      <w:r>
        <w:t xml:space="preserve">   hamdden     </w:t>
      </w:r>
      <w:r>
        <w:t xml:space="preserve">   spa harddwch     </w:t>
      </w:r>
      <w:r>
        <w:t xml:space="preserve">   gwybodaeth     </w:t>
      </w:r>
      <w:r>
        <w:t xml:space="preserve">   pwll nofio     </w:t>
      </w:r>
      <w:r>
        <w:t xml:space="preserve">   gampfa     </w:t>
      </w:r>
      <w:r>
        <w:t xml:space="preserve">   ymwelwyr     </w:t>
      </w:r>
      <w:r>
        <w:t xml:space="preserve">   gwely a brecwast     </w:t>
      </w:r>
      <w:r>
        <w:t xml:space="preserve">   rhesymol    </w:t>
      </w:r>
      <w:r>
        <w:t xml:space="preserve">   cyfleusterau     </w:t>
      </w:r>
      <w:r>
        <w:t xml:space="preserve">   pysgota     </w:t>
      </w:r>
      <w:r>
        <w:t xml:space="preserve">   bywyd nos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Llety Cynin </dc:title>
  <dcterms:created xsi:type="dcterms:W3CDTF">2021-10-11T11:21:50Z</dcterms:created>
  <dcterms:modified xsi:type="dcterms:W3CDTF">2021-10-11T11:21:50Z</dcterms:modified>
</cp:coreProperties>
</file>