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Llevar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pantalones cortos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chancletas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Llevar</dc:title>
  <dcterms:created xsi:type="dcterms:W3CDTF">2021-10-11T11:20:54Z</dcterms:created>
  <dcterms:modified xsi:type="dcterms:W3CDTF">2021-10-11T11:20:54Z</dcterms:modified>
</cp:coreProperties>
</file>