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Llevas una dieta sana?</w:t>
      </w:r>
    </w:p>
    <w:p>
      <w:pPr>
        <w:pStyle w:val="Questions"/>
      </w:pPr>
      <w:r>
        <w:t xml:space="preserve">1. LSO HSUVOE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SLO EASPSELT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UYM A NODMEU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SLA SRRUAEVD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SYO ITCDOA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BEBER AGUA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CERTUEEEETFNNM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LA SPTAA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LVLAE UAN IAEDT AANS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CDAA ÍDA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MOÍC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OLS EOAMLSCAR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NO SE DBEE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REEBB OOHLACL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ARPA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UHOMC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EEBRB CMOSUH SCESRRFOE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OEDEIMRN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AL AADENSLA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Llevas una dieta sana?</dc:title>
  <dcterms:created xsi:type="dcterms:W3CDTF">2021-10-11T11:21:26Z</dcterms:created>
  <dcterms:modified xsi:type="dcterms:W3CDTF">2021-10-11T11:21:26Z</dcterms:modified>
</cp:coreProperties>
</file>