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Lloyd Hall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griffith    </w:t>
      </w:r>
      <w:r>
        <w:t xml:space="preserve">   oils    </w:t>
      </w:r>
      <w:r>
        <w:t xml:space="preserve">   fats    </w:t>
      </w:r>
      <w:r>
        <w:t xml:space="preserve">   mold    </w:t>
      </w:r>
      <w:r>
        <w:t xml:space="preserve">   yeast    </w:t>
      </w:r>
      <w:r>
        <w:t xml:space="preserve">   bacteria    </w:t>
      </w:r>
      <w:r>
        <w:t xml:space="preserve">   spices    </w:t>
      </w:r>
      <w:r>
        <w:t xml:space="preserve">   nitrates    </w:t>
      </w:r>
      <w:r>
        <w:t xml:space="preserve">   chlorine    </w:t>
      </w:r>
      <w:r>
        <w:t xml:space="preserve">   flashdrying    </w:t>
      </w:r>
      <w:r>
        <w:t xml:space="preserve">   curingmeat    </w:t>
      </w:r>
      <w:r>
        <w:t xml:space="preserve">   Chicago    </w:t>
      </w:r>
      <w:r>
        <w:t xml:space="preserve">   Chief    </w:t>
      </w:r>
      <w:r>
        <w:t xml:space="preserve">   Chemistry    </w:t>
      </w:r>
      <w:r>
        <w:t xml:space="preserve">   Elgin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Lloyd Hall </dc:title>
  <dcterms:created xsi:type="dcterms:W3CDTF">2021-10-11T11:20:52Z</dcterms:created>
  <dcterms:modified xsi:type="dcterms:W3CDTF">2021-10-11T11:20:52Z</dcterms:modified>
</cp:coreProperties>
</file>