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Länder und Sprachen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Griechisch    </w:t>
      </w:r>
      <w:r>
        <w:t xml:space="preserve">   Griechenland    </w:t>
      </w:r>
      <w:r>
        <w:t xml:space="preserve">   Englisch    </w:t>
      </w:r>
      <w:r>
        <w:t xml:space="preserve">   England    </w:t>
      </w:r>
      <w:r>
        <w:t xml:space="preserve">   Portugiesich    </w:t>
      </w:r>
      <w:r>
        <w:t xml:space="preserve">   Portugal    </w:t>
      </w:r>
      <w:r>
        <w:t xml:space="preserve">   Französisch    </w:t>
      </w:r>
      <w:r>
        <w:t xml:space="preserve">   Frankreich    </w:t>
      </w:r>
      <w:r>
        <w:t xml:space="preserve">   Italienisch    </w:t>
      </w:r>
      <w:r>
        <w:t xml:space="preserve">   Italien    </w:t>
      </w:r>
      <w:r>
        <w:t xml:space="preserve">   Deutsch    </w:t>
      </w:r>
      <w:r>
        <w:t xml:space="preserve">   Deutschland    </w:t>
      </w:r>
      <w:r>
        <w:t xml:space="preserve">   Spanisch    </w:t>
      </w:r>
      <w:r>
        <w:t xml:space="preserve">   Spanien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Länder und Sprachen</dc:title>
  <dcterms:created xsi:type="dcterms:W3CDTF">2021-10-11T10:44:49Z</dcterms:created>
  <dcterms:modified xsi:type="dcterms:W3CDTF">2021-10-11T10:44:49Z</dcterms:modified>
</cp:coreProperties>
</file>