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Läänemeri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Kivised merepõhja kõrgendikud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Eesti rahvuskala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Jämedast kivimmaterjalist moodustis rannal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Maismaa osa, mis on igast küljest ümbritsetud veega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Läänemeri on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Paljude aastate keskmised ilmad moodustavad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Selgrootud loomad Läänemeres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Päevane rannikutuul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Läänemere suurim imetaja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Öine rannikutuul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Levinuim punavetikas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Mere elukoosluse "masimaataimed"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Tuntuim pruunvetika liik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Tuule toimel moodustuvad liivast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Rannikualadel levinuim 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Madal enamasti liivarand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Maismaa ja mere vaheline piir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Kitsas maismaaosa, mis ulatub kaugele merre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Mere osa, mis tungib sügavale maismaasse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Järsk paekivist moodustunud sein rannal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Jääajajärgne jäänuk liik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Lapik kala läänemeres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Läänemeri</dc:title>
  <dcterms:created xsi:type="dcterms:W3CDTF">2021-10-11T10:40:38Z</dcterms:created>
  <dcterms:modified xsi:type="dcterms:W3CDTF">2021-10-11T10:40:38Z</dcterms:modified>
</cp:coreProperties>
</file>