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réchauffement    </w:t>
      </w:r>
      <w:r>
        <w:t xml:space="preserve">   solaire    </w:t>
      </w:r>
      <w:r>
        <w:t xml:space="preserve">   gaz naturel    </w:t>
      </w:r>
      <w:r>
        <w:t xml:space="preserve">   pétrole    </w:t>
      </w:r>
      <w:r>
        <w:t xml:space="preserve">   hydraulique    </w:t>
      </w:r>
      <w:r>
        <w:t xml:space="preserve">   électricité    </w:t>
      </w:r>
      <w:r>
        <w:t xml:space="preserve">   thermique    </w:t>
      </w:r>
      <w:r>
        <w:t xml:space="preserve">   nucléaire    </w:t>
      </w:r>
      <w:r>
        <w:t xml:space="preserve">   charbon    </w:t>
      </w:r>
      <w:r>
        <w:t xml:space="preserve">   fossile    </w:t>
      </w:r>
      <w:r>
        <w:t xml:space="preserve">   potentielle    </w:t>
      </w:r>
      <w:r>
        <w:t xml:space="preserve">   cinétique    </w:t>
      </w:r>
      <w:r>
        <w:t xml:space="preserve">   barrage    </w:t>
      </w:r>
      <w:r>
        <w:t xml:space="preserve">   tranformateur    </w:t>
      </w:r>
      <w:r>
        <w:t xml:space="preserve">   chaleur    </w:t>
      </w:r>
      <w:r>
        <w:t xml:space="preserve">   soleil    </w:t>
      </w:r>
      <w:r>
        <w:t xml:space="preserve">   pollution    </w:t>
      </w:r>
      <w:r>
        <w:t xml:space="preserve">   marée    </w:t>
      </w:r>
      <w:r>
        <w:t xml:space="preserve">   vagues    </w:t>
      </w:r>
      <w:r>
        <w:t xml:space="preserve">   éolienne    </w:t>
      </w:r>
      <w:r>
        <w:t xml:space="preserve">   énergie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L'énergie</dc:title>
  <dcterms:created xsi:type="dcterms:W3CDTF">2021-10-11T10:36:26Z</dcterms:created>
  <dcterms:modified xsi:type="dcterms:W3CDTF">2021-10-11T10:36:26Z</dcterms:modified>
</cp:coreProperties>
</file>