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MarGo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road trip    </w:t>
      </w:r>
      <w:r>
        <w:t xml:space="preserve">   myrna mountweazel    </w:t>
      </w:r>
      <w:r>
        <w:t xml:space="preserve">   notebook    </w:t>
      </w:r>
      <w:r>
        <w:t xml:space="preserve">   paper girl    </w:t>
      </w:r>
      <w:r>
        <w:t xml:space="preserve">   paper towns    </w:t>
      </w:r>
      <w:r>
        <w:t xml:space="preserve">   new york    </w:t>
      </w:r>
      <w:r>
        <w:t xml:space="preserve">   orlando    </w:t>
      </w:r>
      <w:r>
        <w:t xml:space="preserve">   angela    </w:t>
      </w:r>
      <w:r>
        <w:t xml:space="preserve">   radar    </w:t>
      </w:r>
      <w:r>
        <w:t xml:space="preserve">   lacey    </w:t>
      </w:r>
      <w:r>
        <w:t xml:space="preserve">   ben    </w:t>
      </w:r>
      <w:r>
        <w:t xml:space="preserve">   quentin    </w:t>
      </w:r>
      <w:r>
        <w:t xml:space="preserve">   Spiegelmen    </w:t>
      </w:r>
      <w:r>
        <w:t xml:space="preserve">   Roth    </w:t>
      </w:r>
      <w:r>
        <w:t xml:space="preserve">   Margo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MarGo</dc:title>
  <dcterms:created xsi:type="dcterms:W3CDTF">2021-10-11T11:24:39Z</dcterms:created>
  <dcterms:modified xsi:type="dcterms:W3CDTF">2021-10-11T11:24:39Z</dcterms:modified>
</cp:coreProperties>
</file>